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8624"/>
      </w:tblGrid>
      <w:tr w:rsidR="007C4AD6" w:rsidRPr="00752DC1" w14:paraId="5B0404F2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39ADC8FB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1) Applicant / Student Information</w:t>
            </w:r>
          </w:p>
        </w:tc>
      </w:tr>
      <w:tr w:rsidR="007C4AD6" w:rsidRPr="00752DC1" w14:paraId="32BA64A3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A7DB" w14:textId="482C2C30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Full Name (as per Emirates ID</w:t>
            </w:r>
            <w:r w:rsidR="00560971" w:rsidRPr="00752DC1">
              <w:rPr>
                <w:rFonts w:ascii="PP Neue Montreal Book" w:hAnsi="PP Neue Montreal Book"/>
              </w:rPr>
              <w:t>/Passport</w:t>
            </w:r>
            <w:r w:rsidRPr="00752DC1">
              <w:rPr>
                <w:rFonts w:ascii="PP Neue Montreal Book" w:hAnsi="PP Neue Montreal Book"/>
              </w:rPr>
              <w:t>) (Required)</w:t>
            </w:r>
          </w:p>
        </w:tc>
      </w:tr>
      <w:tr w:rsidR="007C4AD6" w:rsidRPr="00752DC1" w14:paraId="08484831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802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Date of Birth (DD/MM/YYYY) (Required)</w:t>
            </w:r>
          </w:p>
        </w:tc>
      </w:tr>
      <w:tr w:rsidR="009F3DCD" w:rsidRPr="00752DC1" w14:paraId="4CF3E6A0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FB33" w14:textId="7DFBE2F2" w:rsidR="009F3DCD" w:rsidRPr="00752DC1" w:rsidRDefault="009F3DCD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Existing Student </w:t>
            </w:r>
          </w:p>
          <w:p w14:paraId="7C791A53" w14:textId="78151702" w:rsidR="009F3DCD" w:rsidRPr="00752DC1" w:rsidRDefault="009F3DCD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New Student </w:t>
            </w:r>
          </w:p>
        </w:tc>
      </w:tr>
      <w:tr w:rsidR="007C4AD6" w:rsidRPr="00752DC1" w14:paraId="7E57BA14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221E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School (Required)</w:t>
            </w:r>
          </w:p>
        </w:tc>
      </w:tr>
      <w:tr w:rsidR="007C4AD6" w:rsidRPr="00752DC1" w14:paraId="0A9CF58F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81A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Grade/Year (Required)</w:t>
            </w:r>
          </w:p>
        </w:tc>
      </w:tr>
      <w:tr w:rsidR="007C4AD6" w:rsidRPr="00752DC1" w14:paraId="0689B82A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152A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Citizenship (Required)</w:t>
            </w:r>
          </w:p>
        </w:tc>
      </w:tr>
      <w:tr w:rsidR="007C4AD6" w:rsidRPr="00752DC1" w14:paraId="59BF9BD7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D6CE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Emirates ID Number (Required)</w:t>
            </w:r>
          </w:p>
        </w:tc>
      </w:tr>
      <w:tr w:rsidR="007C4AD6" w:rsidRPr="00752DC1" w14:paraId="3C497D59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5C73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Email Address (Required)</w:t>
            </w:r>
          </w:p>
        </w:tc>
      </w:tr>
      <w:tr w:rsidR="007C4AD6" w:rsidRPr="00752DC1" w14:paraId="2D71642A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8371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School’s ID Number (Required)</w:t>
            </w:r>
          </w:p>
        </w:tc>
      </w:tr>
      <w:tr w:rsidR="007C4AD6" w:rsidRPr="00752DC1" w14:paraId="446DBEA8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721C5820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2) Parent / Legal Guardian Information</w:t>
            </w:r>
          </w:p>
        </w:tc>
      </w:tr>
      <w:tr w:rsidR="007C4AD6" w:rsidRPr="00752DC1" w14:paraId="1FCE079D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16C3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Full Name (Required)</w:t>
            </w:r>
          </w:p>
        </w:tc>
      </w:tr>
      <w:tr w:rsidR="007C4AD6" w:rsidRPr="00752DC1" w14:paraId="297A0EB9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E48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Relationship to Student (Required)</w:t>
            </w:r>
          </w:p>
        </w:tc>
      </w:tr>
      <w:tr w:rsidR="007C4AD6" w:rsidRPr="00752DC1" w14:paraId="1B00231B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967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Email Address (Required)</w:t>
            </w:r>
          </w:p>
        </w:tc>
      </w:tr>
      <w:tr w:rsidR="007C4AD6" w:rsidRPr="00752DC1" w14:paraId="5A17368C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8E6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Mobile Number (Required)</w:t>
            </w:r>
          </w:p>
        </w:tc>
      </w:tr>
      <w:tr w:rsidR="007C4AD6" w:rsidRPr="00752DC1" w14:paraId="274B7452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81FC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Address</w:t>
            </w:r>
          </w:p>
        </w:tc>
      </w:tr>
      <w:tr w:rsidR="007C4AD6" w:rsidRPr="00752DC1" w14:paraId="44083A76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4BA241D" w14:textId="4E5B66E2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3) Scholarship Category &amp; Details (Select one option)</w:t>
            </w:r>
          </w:p>
        </w:tc>
      </w:tr>
      <w:tr w:rsidR="007C4AD6" w:rsidRPr="00752DC1" w14:paraId="402CE9A2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971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Emirati Student Academic Excellence Scholarship</w:t>
            </w:r>
          </w:p>
        </w:tc>
      </w:tr>
      <w:tr w:rsidR="007C4AD6" w:rsidRPr="00752DC1" w14:paraId="5D809F67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CB3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IBDP Academic Excellence for Year 12 and 13 or Grade 11 and 12</w:t>
            </w:r>
          </w:p>
        </w:tc>
      </w:tr>
      <w:tr w:rsidR="007C4AD6" w:rsidRPr="00752DC1" w14:paraId="27CC8F10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0DC2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Sports Recognition National or International</w:t>
            </w:r>
          </w:p>
        </w:tc>
      </w:tr>
      <w:tr w:rsidR="007C4AD6" w:rsidRPr="00752DC1" w14:paraId="284D4CF2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2C81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Talent Recognition</w:t>
            </w:r>
          </w:p>
        </w:tc>
      </w:tr>
      <w:tr w:rsidR="007C4AD6" w:rsidRPr="00752DC1" w14:paraId="2EF1003D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B1F6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___________</w:t>
            </w:r>
          </w:p>
        </w:tc>
      </w:tr>
      <w:tr w:rsidR="007C4AD6" w:rsidRPr="00752DC1" w14:paraId="79230F47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6EA2DDC7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lastRenderedPageBreak/>
              <w:t>4) Personal Statement (250–400 words) (Required)</w:t>
            </w:r>
          </w:p>
        </w:tc>
      </w:tr>
      <w:tr w:rsidR="007C4AD6" w:rsidRPr="00752DC1" w14:paraId="259D7A7D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1DE3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734B231F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CBE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2BFD65D8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640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2467A668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C84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1E3658BA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A51F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7EEAB566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8F7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1E19CECD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0D3DFCD9" w14:textId="75A2FFB1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 xml:space="preserve">5) </w:t>
            </w:r>
            <w:r w:rsidR="00FB29C6" w:rsidRPr="00752DC1">
              <w:rPr>
                <w:rFonts w:ascii="PP Neue Montreal Book" w:hAnsi="PP Neue Montreal Book"/>
                <w:b/>
                <w:bCs/>
              </w:rPr>
              <w:t xml:space="preserve">Recognition and </w:t>
            </w:r>
            <w:r w:rsidRPr="00752DC1">
              <w:rPr>
                <w:rFonts w:ascii="PP Neue Montreal Book" w:hAnsi="PP Neue Montreal Book"/>
                <w:b/>
                <w:bCs/>
              </w:rPr>
              <w:t>Achievements Summary for Sports or Talent Scholarship Application</w:t>
            </w:r>
          </w:p>
        </w:tc>
      </w:tr>
      <w:tr w:rsidR="007C4AD6" w:rsidRPr="00752DC1" w14:paraId="4E70EA98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4A4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Date | Achievement / Title | Level | Result / Score / Position</w:t>
            </w:r>
          </w:p>
        </w:tc>
      </w:tr>
      <w:tr w:rsidR="007C4AD6" w:rsidRPr="00752DC1" w14:paraId="4AAF23DA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A58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4C3B7995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4D0B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3D268DCE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0B43A1F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6) Required Attachments</w:t>
            </w:r>
          </w:p>
        </w:tc>
      </w:tr>
      <w:tr w:rsidR="007C4AD6" w:rsidRPr="00752DC1" w14:paraId="2288791A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E9D0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Parent/Legal Guardian Emirates ID (front &amp; back) – (Required)</w:t>
            </w:r>
          </w:p>
        </w:tc>
      </w:tr>
      <w:tr w:rsidR="007C4AD6" w:rsidRPr="00752DC1" w14:paraId="0DCD36B1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982F" w14:textId="038ABB28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Student Emirates ID</w:t>
            </w:r>
            <w:r w:rsidR="00583715">
              <w:rPr>
                <w:rFonts w:ascii="PP Neue Montreal Book" w:hAnsi="PP Neue Montreal Book"/>
              </w:rPr>
              <w:t>/Passport</w:t>
            </w:r>
            <w:r w:rsidRPr="00752DC1">
              <w:rPr>
                <w:rFonts w:ascii="PP Neue Montreal Book" w:hAnsi="PP Neue Montreal Book"/>
              </w:rPr>
              <w:t xml:space="preserve"> (front &amp; back) – (Required)</w:t>
            </w:r>
          </w:p>
        </w:tc>
      </w:tr>
      <w:tr w:rsidR="007C4AD6" w:rsidRPr="00752DC1" w14:paraId="6D6D4CFC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E232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Passport-size photo – (Required)</w:t>
            </w:r>
          </w:p>
        </w:tc>
      </w:tr>
      <w:tr w:rsidR="007C4AD6" w:rsidRPr="00752DC1" w14:paraId="55CC76AC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61E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Achievements Proof – (Required for Sports and Talent)</w:t>
            </w:r>
          </w:p>
        </w:tc>
      </w:tr>
      <w:tr w:rsidR="007C4AD6" w:rsidRPr="00752DC1" w14:paraId="0DCD303C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7721" w14:textId="77777777" w:rsidR="007C4AD6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Additional supporting documents – (Optional)</w:t>
            </w:r>
          </w:p>
          <w:p w14:paraId="1FF17975" w14:textId="77777777" w:rsidR="00752DC1" w:rsidRPr="00752DC1" w:rsidRDefault="00752DC1">
            <w:pPr>
              <w:rPr>
                <w:rFonts w:ascii="PP Neue Montreal Book" w:hAnsi="PP Neue Montreal Book"/>
              </w:rPr>
            </w:pPr>
          </w:p>
        </w:tc>
      </w:tr>
      <w:tr w:rsidR="007C4AD6" w:rsidRPr="00752DC1" w14:paraId="4C9E2E0A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3C02027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7) Declarations &amp; Consents</w:t>
            </w:r>
          </w:p>
        </w:tc>
      </w:tr>
      <w:tr w:rsidR="007C4AD6" w:rsidRPr="00752DC1" w14:paraId="5625DEED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267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confirm all information provided is true and accurate.</w:t>
            </w:r>
          </w:p>
        </w:tc>
      </w:tr>
      <w:tr w:rsidR="007C4AD6" w:rsidRPr="00752DC1" w14:paraId="64431F15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046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consent to record verification.</w:t>
            </w:r>
          </w:p>
        </w:tc>
      </w:tr>
      <w:tr w:rsidR="007C4AD6" w:rsidRPr="00752DC1" w14:paraId="3958B081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4FA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acknowledge incomplete applications will not be processed.</w:t>
            </w:r>
          </w:p>
        </w:tc>
      </w:tr>
      <w:tr w:rsidR="007C4AD6" w:rsidRPr="00752DC1" w14:paraId="0DBD2B60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2200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lastRenderedPageBreak/>
              <w:t>☐</w:t>
            </w:r>
            <w:r w:rsidRPr="00752DC1">
              <w:rPr>
                <w:rFonts w:ascii="PP Neue Montreal Book" w:hAnsi="PP Neue Montreal Book"/>
              </w:rPr>
              <w:t xml:space="preserve"> I agree to information use per school policies.</w:t>
            </w:r>
          </w:p>
        </w:tc>
      </w:tr>
      <w:tr w:rsidR="007C4AD6" w:rsidRPr="00752DC1" w14:paraId="01FC3E0B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D35BF65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8) Signatures</w:t>
            </w:r>
          </w:p>
        </w:tc>
      </w:tr>
      <w:tr w:rsidR="007C4AD6" w:rsidRPr="00752DC1" w14:paraId="19081189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CFE3" w14:textId="17D369C3" w:rsidR="008D64D7" w:rsidRPr="00752DC1" w:rsidRDefault="0029025C" w:rsidP="008D64D7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Full Name: __________________   Date: __________________</w:t>
            </w:r>
          </w:p>
        </w:tc>
      </w:tr>
      <w:tr w:rsidR="007C4AD6" w:rsidRPr="00752DC1" w14:paraId="2F686F16" w14:textId="77777777" w:rsidTr="00752DC1">
        <w:tc>
          <w:tcPr>
            <w:tcW w:w="8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4BF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Parent/Guardian Name: __________________ Signature: __________________   Date: _____________</w:t>
            </w:r>
          </w:p>
          <w:p w14:paraId="787B830A" w14:textId="77777777" w:rsidR="008D64D7" w:rsidRPr="00752DC1" w:rsidRDefault="008D64D7">
            <w:pPr>
              <w:rPr>
                <w:rFonts w:ascii="PP Neue Montreal Book" w:hAnsi="PP Neue Montreal Book"/>
              </w:rPr>
            </w:pPr>
          </w:p>
          <w:p w14:paraId="1D4C3249" w14:textId="77777777" w:rsidR="008D64D7" w:rsidRPr="00752DC1" w:rsidRDefault="008D64D7">
            <w:pPr>
              <w:rPr>
                <w:rFonts w:ascii="PP Neue Montreal Book" w:hAnsi="PP Neue Montreal Book"/>
              </w:rPr>
            </w:pPr>
          </w:p>
          <w:p w14:paraId="6595659F" w14:textId="166A261A" w:rsidR="008D64D7" w:rsidRPr="00752DC1" w:rsidRDefault="008D64D7">
            <w:pPr>
              <w:rPr>
                <w:rFonts w:ascii="PP Neue Montreal Book" w:hAnsi="PP Neue Montreal Book"/>
              </w:rPr>
            </w:pPr>
          </w:p>
        </w:tc>
      </w:tr>
    </w:tbl>
    <w:p w14:paraId="547A6F2A" w14:textId="77777777" w:rsidR="00B715E3" w:rsidRPr="00752DC1" w:rsidRDefault="00B715E3">
      <w:pPr>
        <w:rPr>
          <w:rFonts w:ascii="PP Neue Montreal Book" w:hAnsi="PP Neue Montreal Book"/>
        </w:rPr>
      </w:pPr>
    </w:p>
    <w:p w14:paraId="0DB3FFF3" w14:textId="79F8C59A" w:rsidR="00341581" w:rsidRDefault="00341581" w:rsidP="00341581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752DC1">
        <w:rPr>
          <w:rFonts w:ascii="PP Neue Montreal Book" w:hAnsi="PP Neue Montreal Book"/>
        </w:rPr>
        <w:t xml:space="preserve">Document size should not exceed 20 </w:t>
      </w:r>
      <w:proofErr w:type="gramStart"/>
      <w:r w:rsidRPr="00752DC1">
        <w:rPr>
          <w:rFonts w:ascii="PP Neue Montreal Book" w:hAnsi="PP Neue Montreal Book"/>
        </w:rPr>
        <w:t>MB</w:t>
      </w:r>
      <w:proofErr w:type="gramEnd"/>
    </w:p>
    <w:p w14:paraId="3950E267" w14:textId="2DE46D4A" w:rsidR="00446A47" w:rsidRPr="00446A47" w:rsidRDefault="00446A47" w:rsidP="00446A47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446A47">
        <w:rPr>
          <w:rFonts w:ascii="PP Neue Montreal Book" w:hAnsi="PP Neue Montreal Book"/>
        </w:rPr>
        <w:t xml:space="preserve">Please make sure the attachment file name matches the description </w:t>
      </w:r>
      <w:proofErr w:type="gramStart"/>
      <w:r w:rsidRPr="00446A47">
        <w:rPr>
          <w:rFonts w:ascii="PP Neue Montreal Book" w:hAnsi="PP Neue Montreal Book"/>
        </w:rPr>
        <w:t>provided</w:t>
      </w:r>
      <w:proofErr w:type="gramEnd"/>
    </w:p>
    <w:p w14:paraId="3BF7A865" w14:textId="755DEFDD" w:rsidR="00341581" w:rsidRPr="00752DC1" w:rsidRDefault="00341581" w:rsidP="00341581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752DC1">
        <w:rPr>
          <w:rFonts w:ascii="PP Neue Montreal Book" w:hAnsi="PP Neue Montreal Book"/>
        </w:rPr>
        <w:t xml:space="preserve">Please fill in the form and send it along with the required </w:t>
      </w:r>
      <w:r w:rsidR="0040539A" w:rsidRPr="00752DC1">
        <w:rPr>
          <w:rFonts w:ascii="PP Neue Montreal Book" w:hAnsi="PP Neue Montreal Book"/>
        </w:rPr>
        <w:t xml:space="preserve">attachments to </w:t>
      </w:r>
      <w:hyperlink r:id="rId11" w:history="1">
        <w:r w:rsidR="0040539A" w:rsidRPr="00752DC1">
          <w:rPr>
            <w:rStyle w:val="Hyperlink"/>
            <w:rFonts w:ascii="PP Neue Montreal Book" w:hAnsi="PP Neue Montreal Book"/>
          </w:rPr>
          <w:t>Scholarships@</w:t>
        </w:r>
        <w:r w:rsidR="008D64D7" w:rsidRPr="00752DC1">
          <w:rPr>
            <w:rStyle w:val="Hyperlink"/>
            <w:rFonts w:ascii="PP Neue Montreal Book" w:hAnsi="PP Neue Montreal Book"/>
          </w:rPr>
          <w:t>DIS</w:t>
        </w:r>
        <w:r w:rsidR="0040539A" w:rsidRPr="00752DC1">
          <w:rPr>
            <w:rStyle w:val="Hyperlink"/>
            <w:rFonts w:ascii="PP Neue Montreal Book" w:hAnsi="PP Neue Montreal Book"/>
          </w:rPr>
          <w:t>Dubai.ae</w:t>
        </w:r>
      </w:hyperlink>
      <w:r w:rsidRPr="00752DC1">
        <w:rPr>
          <w:rFonts w:ascii="PP Neue Montreal Book" w:hAnsi="PP Neue Montreal Book"/>
        </w:rPr>
        <w:t xml:space="preserve"> </w:t>
      </w:r>
    </w:p>
    <w:p w14:paraId="18ED4A95" w14:textId="77777777" w:rsidR="00341581" w:rsidRPr="00752DC1" w:rsidRDefault="00341581" w:rsidP="00341581">
      <w:pPr>
        <w:pStyle w:val="ListParagraph"/>
        <w:rPr>
          <w:rFonts w:ascii="PP Neue Montreal Book" w:hAnsi="PP Neue Montreal Book"/>
        </w:rPr>
      </w:pPr>
    </w:p>
    <w:sectPr w:rsidR="00341581" w:rsidRPr="00752DC1" w:rsidSect="007D51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18C70" w14:textId="77777777" w:rsidR="00107E5A" w:rsidRDefault="00107E5A" w:rsidP="00FB29C6">
      <w:pPr>
        <w:spacing w:after="0" w:line="240" w:lineRule="auto"/>
      </w:pPr>
      <w:r>
        <w:separator/>
      </w:r>
    </w:p>
  </w:endnote>
  <w:endnote w:type="continuationSeparator" w:id="0">
    <w:p w14:paraId="4AC3A121" w14:textId="77777777" w:rsidR="00107E5A" w:rsidRDefault="00107E5A" w:rsidP="00FB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P Neue Montreal Book">
    <w:altName w:val="Calibri"/>
    <w:panose1 w:val="00000000000000000000"/>
    <w:charset w:val="4D"/>
    <w:family w:val="auto"/>
    <w:notTrueType/>
    <w:pitch w:val="variable"/>
    <w:sig w:usb0="00000207" w:usb1="02000001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5A1B0" w14:textId="66BDF63A" w:rsidR="006624B8" w:rsidRDefault="00662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9BF161" wp14:editId="6845E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211798000" name="Text Box 2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93711" w14:textId="50F2449E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BF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External Al-Futtaim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E93711" w14:textId="50F2449E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74EC0" w14:textId="7C46C222" w:rsidR="0040539A" w:rsidRDefault="006624B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9295DA" wp14:editId="49DD49E6">
              <wp:simplePos x="1143000" y="927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71416311" name="Text Box 3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73B30" w14:textId="31A66B11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295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External Al-Futtaim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F73B30" w14:textId="31A66B11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96667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539A">
          <w:fldChar w:fldCharType="begin"/>
        </w:r>
        <w:r w:rsidR="0040539A">
          <w:instrText xml:space="preserve"> PAGE   \* MERGEFORMAT </w:instrText>
        </w:r>
        <w:r w:rsidR="0040539A">
          <w:fldChar w:fldCharType="separate"/>
        </w:r>
        <w:r w:rsidR="0040539A">
          <w:rPr>
            <w:noProof/>
          </w:rPr>
          <w:t>2</w:t>
        </w:r>
        <w:r w:rsidR="0040539A">
          <w:rPr>
            <w:noProof/>
          </w:rPr>
          <w:fldChar w:fldCharType="end"/>
        </w:r>
      </w:sdtContent>
    </w:sdt>
  </w:p>
  <w:p w14:paraId="45C2EAF8" w14:textId="77777777" w:rsidR="00FB29C6" w:rsidRDefault="00FB2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C925" w14:textId="4FD7C8B7" w:rsidR="006624B8" w:rsidRDefault="00662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3BF8A9" wp14:editId="5CCDDB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76987729" name="Text Box 1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22F2E" w14:textId="0818F691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BF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External Al-Futtaim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A422F2E" w14:textId="0818F691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8CDE8" w14:textId="77777777" w:rsidR="00107E5A" w:rsidRDefault="00107E5A" w:rsidP="00FB29C6">
      <w:pPr>
        <w:spacing w:after="0" w:line="240" w:lineRule="auto"/>
      </w:pPr>
      <w:r>
        <w:separator/>
      </w:r>
    </w:p>
  </w:footnote>
  <w:footnote w:type="continuationSeparator" w:id="0">
    <w:p w14:paraId="48086301" w14:textId="77777777" w:rsidR="00107E5A" w:rsidRDefault="00107E5A" w:rsidP="00FB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84D63" w14:textId="77777777" w:rsidR="006624B8" w:rsidRDefault="00662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6E6" w14:textId="27BAE19A" w:rsidR="00FB29C6" w:rsidRDefault="00752DC1" w:rsidP="00752D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62E551" wp14:editId="600A2B73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5486400" cy="1098550"/>
          <wp:effectExtent l="0" t="0" r="0" b="6350"/>
          <wp:wrapSquare wrapText="bothSides"/>
          <wp:docPr id="22983772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7729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23961" w14:textId="77777777" w:rsidR="006624B8" w:rsidRDefault="00662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5B6743"/>
    <w:multiLevelType w:val="hybridMultilevel"/>
    <w:tmpl w:val="3A2C2134"/>
    <w:lvl w:ilvl="0" w:tplc="D4A8A9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12575">
    <w:abstractNumId w:val="8"/>
  </w:num>
  <w:num w:numId="2" w16cid:durableId="367879220">
    <w:abstractNumId w:val="6"/>
  </w:num>
  <w:num w:numId="3" w16cid:durableId="2094273661">
    <w:abstractNumId w:val="5"/>
  </w:num>
  <w:num w:numId="4" w16cid:durableId="1639451251">
    <w:abstractNumId w:val="4"/>
  </w:num>
  <w:num w:numId="5" w16cid:durableId="1487210307">
    <w:abstractNumId w:val="7"/>
  </w:num>
  <w:num w:numId="6" w16cid:durableId="417093028">
    <w:abstractNumId w:val="3"/>
  </w:num>
  <w:num w:numId="7" w16cid:durableId="554781772">
    <w:abstractNumId w:val="2"/>
  </w:num>
  <w:num w:numId="8" w16cid:durableId="1979413090">
    <w:abstractNumId w:val="1"/>
  </w:num>
  <w:num w:numId="9" w16cid:durableId="1595279701">
    <w:abstractNumId w:val="0"/>
  </w:num>
  <w:num w:numId="10" w16cid:durableId="27914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E5A"/>
    <w:rsid w:val="00112CDF"/>
    <w:rsid w:val="0015074B"/>
    <w:rsid w:val="0022368B"/>
    <w:rsid w:val="0029025C"/>
    <w:rsid w:val="0029639D"/>
    <w:rsid w:val="00326F90"/>
    <w:rsid w:val="00331696"/>
    <w:rsid w:val="00341581"/>
    <w:rsid w:val="0040539A"/>
    <w:rsid w:val="00446A47"/>
    <w:rsid w:val="00560971"/>
    <w:rsid w:val="00583715"/>
    <w:rsid w:val="006624B8"/>
    <w:rsid w:val="006C7FAA"/>
    <w:rsid w:val="00752DC1"/>
    <w:rsid w:val="007A7CAA"/>
    <w:rsid w:val="007C4AD6"/>
    <w:rsid w:val="007D5162"/>
    <w:rsid w:val="008D64D7"/>
    <w:rsid w:val="00941EEC"/>
    <w:rsid w:val="009F3DCD"/>
    <w:rsid w:val="00AA1D8D"/>
    <w:rsid w:val="00B47730"/>
    <w:rsid w:val="00B52D85"/>
    <w:rsid w:val="00B715E3"/>
    <w:rsid w:val="00CB0664"/>
    <w:rsid w:val="00CC5A03"/>
    <w:rsid w:val="00D07B26"/>
    <w:rsid w:val="00E731C4"/>
    <w:rsid w:val="00E978AE"/>
    <w:rsid w:val="00FB2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220FF"/>
  <w14:defaultImageDpi w14:val="300"/>
  <w15:docId w15:val="{110DCE95-4648-417A-8FBA-C561F94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41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larships@UASDubai.a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ba8e3e-fc7e-4b13-aedf-a877cc2c2f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78A6C62C11F4BAD0AE1318F4B7949" ma:contentTypeVersion="19" ma:contentTypeDescription="Create a new document." ma:contentTypeScope="" ma:versionID="ef82ccdc2df69f7a988aa93d2eca90f5">
  <xsd:schema xmlns:xsd="http://www.w3.org/2001/XMLSchema" xmlns:xs="http://www.w3.org/2001/XMLSchema" xmlns:p="http://schemas.microsoft.com/office/2006/metadata/properties" xmlns:ns3="fe46fbb4-a5e5-44a5-9f92-8064c4f7d0ea" xmlns:ns4="d4ba8e3e-fc7e-4b13-aedf-a877cc2c2f8e" targetNamespace="http://schemas.microsoft.com/office/2006/metadata/properties" ma:root="true" ma:fieldsID="9e668a30e2db0ff034fa056ce8dde83d" ns3:_="" ns4:_="">
    <xsd:import namespace="fe46fbb4-a5e5-44a5-9f92-8064c4f7d0ea"/>
    <xsd:import namespace="d4ba8e3e-fc7e-4b13-aedf-a877cc2c2f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b4-a5e5-44a5-9f92-8064c4f7d0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a8e3e-fc7e-4b13-aedf-a877cc2c2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B8EDC-487E-4B2C-8682-CB23056C5CCB}">
  <ds:schemaRefs>
    <ds:schemaRef ds:uri="http://schemas.microsoft.com/office/2006/metadata/properties"/>
    <ds:schemaRef ds:uri="http://schemas.microsoft.com/office/infopath/2007/PartnerControls"/>
    <ds:schemaRef ds:uri="d4ba8e3e-fc7e-4b13-aedf-a877cc2c2f8e"/>
  </ds:schemaRefs>
</ds:datastoreItem>
</file>

<file path=customXml/itemProps3.xml><?xml version="1.0" encoding="utf-8"?>
<ds:datastoreItem xmlns:ds="http://schemas.openxmlformats.org/officeDocument/2006/customXml" ds:itemID="{9FD726D1-27A7-43A5-98DC-A81168C33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10BE7-8DF6-42A5-B568-4F2A094A0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fbb4-a5e5-44a5-9f92-8064c4f7d0ea"/>
    <ds:schemaRef ds:uri="d4ba8e3e-fc7e-4b13-aedf-a877cc2c2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Alpeshkumar Godhani-Business Partner</cp:lastModifiedBy>
  <cp:revision>8</cp:revision>
  <dcterms:created xsi:type="dcterms:W3CDTF">2026-02-27T07:13:00Z</dcterms:created>
  <dcterms:modified xsi:type="dcterms:W3CDTF">2026-02-27T10:34:00Z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0x01010068C78A6C62C11F4BAD0AE1318F4B7949</vt:lpwstr>
  </property>
  <property fmtid="{D5CDD505-2E9C-101B-9397-08002B2CF9AE}" pid="3" name="ClassificationContentMarkingFooterShapeIds">
    <vt:lpwstr>7bcc5151,483a91f0,7b774df7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External Al-Futtaim</vt:lpwstr>
  </property>
  <property fmtid="{D5CDD505-2E9C-101B-9397-08002B2CF9AE}" pid="6" name="MSIP_Label_58fbed80-72d0-4b8d-b688-a17c05b1b4f3_Enabled">
    <vt:lpwstr>true</vt:lpwstr>
  </property>
  <property fmtid="{D5CDD505-2E9C-101B-9397-08002B2CF9AE}" pid="7" name="MSIP_Label_58fbed80-72d0-4b8d-b688-a17c05b1b4f3_SetDate">
    <vt:lpwstr>2026-02-27T09:05:22Z</vt:lpwstr>
  </property>
  <property fmtid="{D5CDD505-2E9C-101B-9397-08002B2CF9AE}" pid="8" name="MSIP_Label_58fbed80-72d0-4b8d-b688-a17c05b1b4f3_Method">
    <vt:lpwstr>Standard</vt:lpwstr>
  </property>
  <property fmtid="{D5CDD505-2E9C-101B-9397-08002B2CF9AE}" pid="9" name="MSIP_Label_58fbed80-72d0-4b8d-b688-a17c05b1b4f3_Name">
    <vt:lpwstr>Confidential External</vt:lpwstr>
  </property>
  <property fmtid="{D5CDD505-2E9C-101B-9397-08002B2CF9AE}" pid="10" name="MSIP_Label_58fbed80-72d0-4b8d-b688-a17c05b1b4f3_SiteId">
    <vt:lpwstr>79ddd250-40e1-4d41-ba0f-c9e9849725cb</vt:lpwstr>
  </property>
  <property fmtid="{D5CDD505-2E9C-101B-9397-08002B2CF9AE}" pid="11" name="MSIP_Label_58fbed80-72d0-4b8d-b688-a17c05b1b4f3_ActionId">
    <vt:lpwstr>0ae03b5b-8f97-49ec-94f8-6e7db3b64141</vt:lpwstr>
  </property>
  <property fmtid="{D5CDD505-2E9C-101B-9397-08002B2CF9AE}" pid="12" name="MSIP_Label_58fbed80-72d0-4b8d-b688-a17c05b1b4f3_ContentBits">
    <vt:lpwstr>2</vt:lpwstr>
  </property>
</Properties>
</file>